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8 (Apache licensed) using ORACLE_JRE JAXB in Oracle Java 1.8.0_45 on Linux -->
    <w:p>
      <w:pPr>
        <w:spacing w:line="240" w:lineRule="auto"/>
        <w:jc w:val="center"/>
      </w:pPr>
      <w:r>
        <w:rPr>
          <w:rFonts w:hint="eastAsia" w:ascii="&quot;Times New Roman&quot;" w:hAnsi="&quot;Times New Roman&quot;" w:eastAsia="&quot;Times New Roman&quot;"/>
          <w:b/>
          <w:noProof/>
          <w:color w:val="FFA500"/>
          <w:sz w:val="56"/>
        </w:rPr>
        <w:t>——教学资料参考参考范本——</w:t>
      </w:r>
    </w:p>
    <w:p>
      <w:pPr>
        <w:spacing w:line="240" w:lineRule="auto"/>
        <w:jc w:val="center"/>
      </w:pPr>
      <w:r>
        <w:rPr>
          <w:rFonts w:hint="eastAsia" w:ascii="&quot;Times New Roman&quot;" w:hAnsi="&quot;Times New Roman&quot;" w:eastAsia="&quot;Times New Roman&quot;"/>
          <w:b/>
          <w:noProof/>
          <w:color w:val="000000"/>
          <w:sz w:val="32"/>
        </w:rPr>
        <w:t>2019-2020八年级道德与法治上册第三单元勇担社会责任第七课积极奉献社会第2框服务社会教案新人教版</w:t>
      </w:r>
    </w:p>
    <w:p>
      <w:pPr>
        <w:spacing w:line="240" w:lineRule="auto"/>
        <w:jc w:val="center"/>
      </w:pPr>
      <w:r>
        <w:rPr>
          <w:rFonts w:hint="eastAsia" w:ascii="&quot;Times New Roman&quot;" w:hAnsi="&quot;Times New Roman&quot;" w:eastAsia="&quot;Times New Roman&quot;"/>
          <w:b/>
          <w:noProof/>
          <w:color w:val="000000"/>
          <w:sz w:val="36"/>
          <w:u w:val="single"/>
        </w:rPr>
        <w:t>      </w:t>
      </w:r>
      <w:r>
        <w:rPr>
          <w:rFonts w:hint="eastAsia" w:ascii="&quot;Times New Roman&quot;" w:hAnsi="&quot;Times New Roman&quot;" w:eastAsia="&quot;Times New Roman&quot;"/>
          <w:b/>
          <w:noProof/>
          <w:color w:val="000000"/>
          <w:sz w:val="36"/>
        </w:rPr>
        <w:t>年</w:t>
      </w:r>
      <w:r>
        <w:rPr>
          <w:rFonts w:hint="eastAsia" w:ascii="&quot;Times New Roman&quot;" w:hAnsi="&quot;Times New Roman&quot;" w:eastAsia="&quot;Times New Roman&quot;"/>
          <w:b/>
          <w:noProof/>
          <w:color w:val="000000"/>
          <w:sz w:val="36"/>
          <w:u w:val="single"/>
        </w:rPr>
        <w:t>      </w:t>
      </w:r>
      <w:r>
        <w:rPr>
          <w:rFonts w:hint="eastAsia" w:ascii="&quot;Times New Roman&quot;" w:hAnsi="&quot;Times New Roman&quot;" w:eastAsia="&quot;Times New Roman&quot;"/>
          <w:b/>
          <w:noProof/>
          <w:color w:val="000000"/>
          <w:sz w:val="36"/>
        </w:rPr>
        <w:t>月</w:t>
      </w:r>
      <w:r>
        <w:rPr>
          <w:rFonts w:hint="eastAsia" w:ascii="&quot;Times New Roman&quot;" w:hAnsi="&quot;Times New Roman&quot;" w:eastAsia="&quot;Times New Roman&quot;"/>
          <w:b/>
          <w:noProof/>
          <w:color w:val="000000"/>
          <w:sz w:val="36"/>
          <w:u w:val="single"/>
        </w:rPr>
        <w:t>      </w:t>
      </w:r>
      <w:r>
        <w:rPr>
          <w:rFonts w:hint="eastAsia" w:ascii="&quot;Times New Roman&quot;" w:hAnsi="&quot;Times New Roman&quot;" w:eastAsia="&quot;Times New Roman&quot;"/>
          <w:b/>
          <w:noProof/>
          <w:color w:val="000000"/>
          <w:sz w:val="36"/>
        </w:rPr>
        <w:t>日</w:t>
      </w:r>
    </w:p>
    <w:p>
      <w:pPr>
        <w:spacing w:line="240" w:lineRule="auto"/>
        <w:jc w:val="center"/>
      </w:pPr>
      <w:r>
        <w:rPr>
          <w:rFonts w:hint="eastAsia" w:ascii="&quot;Times New Roman&quot;" w:hAnsi="&quot;Times New Roman&quot;" w:eastAsia="&quot;Times New Roman&quot;"/>
          <w:b/>
          <w:noProof/>
          <w:color w:val="000000"/>
          <w:sz w:val="36"/>
          <w:u w:val="single"/>
        </w:rPr>
        <w:t>                    </w:t>
      </w:r>
      <w:r>
        <w:rPr>
          <w:rFonts w:hint="eastAsia" w:ascii="&quot;Times New Roman&quot;" w:hAnsi="&quot;Times New Roman&quot;" w:eastAsia="&quot;Times New Roman&quot;"/>
          <w:b/>
          <w:noProof/>
          <w:color w:val="000000"/>
          <w:sz w:val="36"/>
        </w:rPr>
        <w:t>部门</w:t>
      </w:r>
    </w:p>
    <w:tbl>
      <w:tblPr>
        <w:tblW w:w="0" w:type="dxa"/>
      </w:tblPr>
      <w:tblGrid>
        <w:gridCol w:w="825"/>
        <w:gridCol w:w="870"/>
        <w:gridCol w:w="435"/>
        <w:gridCol w:w="495"/>
        <w:gridCol w:w="540"/>
      </w:tblGrid>
      <w:tr>
        <w:trPr/>
        <w:tc>
          <w:tcPr>
            <w:gridSpan w:val="3"/>
            <w:tcBorders>
              <w:top w:val="single" w:color="EEEEEE" w:sz="6"/>
              <w:left w:val="single" w:color="EEEEEE" w:sz="6"/>
              <w:bottom w:val="single" w:color="EEEEEE" w:sz="6"/>
              <w:right w:val="single" w:color="EEEEEE" w:sz="6"/>
            </w:tcBorders>
          </w:tcPr>
          <w:p>
            <w:pPr>
              <w:spacing w:line="240" w:lineRule="auto"/>
            </w:pPr>
            <w:r>
              <w:rPr>
                <w:rFonts w:hint="eastAsia"/>
                <w:noProof/>
              </w:rPr>
              <w:t/>
            </w:r>
          </w:p>
        </w:tc>
        <w:tc>
          <w:tcPr>
            <w:cnfStyle w:val="001000000000"/>
            <w:tcW w:w="2130" w:type="dxa"/>
            <w:tcBorders>
              <w:top w:val="single" w:color="EEEEEE" w:sz="6"/>
              <w:left w:val="single" w:color="EEEEEE" w:sz="6"/>
              <w:bottom w:val="single" w:color="EEEEEE" w:sz="6"/>
              <w:right w:val="single" w:color="EEEEEE" w:sz="6"/>
            </w:tcBorders>
          </w:tcPr>
          <w:p>
            <w:pPr>
              <w:spacing w:line="240" w:lineRule="auto"/>
            </w:pPr>
            <w:r>
              <w:rPr>
                <w:rFonts w:hint="eastAsia"/>
                <w:noProof/>
              </w:rPr>
              <w:t/>
            </w:r>
          </w:p>
        </w:tc>
        <w:tc>
          <w:tcPr>
            <w:gridSpan w:val="4"/>
            <w:tcBorders>
              <w:top w:val="single" w:color="EEEEEE" w:sz="6"/>
              <w:left w:val="single" w:color="EEEEEE" w:sz="6"/>
              <w:bottom w:val="single" w:color="EEEEEE" w:sz="6"/>
              <w:right w:val="single" w:color="EEEEEE" w:sz="6"/>
            </w:tcBorders>
          </w:tcPr>
          <w:p>
            <w:pPr>
              <w:spacing w:line="240" w:lineRule="auto"/>
            </w:pPr>
            <w:r>
              <w:rPr>
                <w:rFonts w:hint="eastAsia"/>
                <w:noProof/>
              </w:rPr>
              <w:t/>
            </w:r>
          </w:p>
        </w:tc>
        <w:tc>
          <w:tcPr>
            <w:gridSpan w:val="2"/>
            <w:tcBorders>
              <w:top w:val="single" w:color="EEEEEE" w:sz="6"/>
              <w:left w:val="single" w:color="EEEEEE" w:sz="6"/>
              <w:bottom w:val="single" w:color="EEEEEE" w:sz="6"/>
              <w:right w:val="single" w:color="EEEEEE" w:sz="6"/>
            </w:tcBorders>
          </w:tcPr>
          <w:p>
            <w:pPr>
              <w:spacing w:line="240" w:lineRule="auto"/>
            </w:pPr>
            <w:r>
              <w:rPr>
                <w:rFonts w:hint="eastAsia"/>
                <w:noProof/>
              </w:rPr>
              <w:t/>
            </w:r>
          </w:p>
        </w:tc>
      </w:tr>
      <w:tr>
        <w:trPr/>
        <w:tc>
          <w:tcPr>
            <w:cnfStyle w:val="001000000000"/>
            <w:tcW w:w="825" w:type="dxa"/>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课题</w:t>
            </w:r>
          </w:p>
        </w:tc>
        <w:tc>
          <w:tcPr>
            <w:gridSpan w:val="5"/>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第七课积极奉献社会    第二框服务社会</w:t>
            </w:r>
          </w:p>
        </w:tc>
        <w:tc>
          <w:tcPr>
            <w:gridSpan w:val="2"/>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课型</w:t>
            </w:r>
          </w:p>
        </w:tc>
        <w:tc>
          <w:tcPr>
            <w:cnfStyle w:val="001000000000"/>
            <w:tcW w:w="870" w:type="dxa"/>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新授课</w:t>
            </w:r>
          </w:p>
        </w:tc>
        <w:tc>
          <w:tcPr>
            <w:cnfStyle w:val="001000000000"/>
            <w:tcW w:w="1470" w:type="dxa"/>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第 2课时</w:t>
            </w:r>
          </w:p>
        </w:tc>
      </w:tr>
      <w:tr>
        <w:trPr/>
        <w:tc>
          <w:tcPr>
            <w:cnfStyle w:val="001000000000"/>
            <w:tcW w:w="825" w:type="dxa"/>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教学</w:t>
            </w:r>
          </w:p>
          <w:p>
            <w:pPr>
              <w:spacing w:line="240" w:lineRule="auto"/>
            </w:pPr>
            <w:r>
              <w:rPr>
                <w:rFonts w:hint="eastAsia" w:ascii="SimSun, STSong" w:hAnsi="SimSun, STSong" w:eastAsia="SimSun, STSong"/>
                <w:noProof/>
                <w:color w:val="000000"/>
                <w:sz w:val="28"/>
              </w:rPr>
              <w:t>目标</w:t>
            </w:r>
          </w:p>
        </w:tc>
        <w:tc>
          <w:tcPr>
            <w:gridSpan w:val="9"/>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1．体味奉献的意义，培养奉献的精神。</w:t>
            </w:r>
          </w:p>
          <w:p>
            <w:pPr>
              <w:spacing w:line="240" w:lineRule="auto"/>
            </w:pPr>
            <w:r>
              <w:rPr>
                <w:rFonts w:hint="eastAsia" w:ascii="SimSun, STSong" w:hAnsi="SimSun, STSong" w:eastAsia="SimSun, STSong"/>
                <w:noProof/>
                <w:color w:val="000000"/>
                <w:sz w:val="24"/>
              </w:rPr>
              <w:t>2．结合生活经验说明服务社会与个人成长的关系，提高搜集、运用和整理资料的能力。增强关注社会、参与社会实践的能力。</w:t>
            </w:r>
          </w:p>
          <w:p>
            <w:pPr>
              <w:spacing w:line="240" w:lineRule="auto"/>
            </w:pPr>
            <w:r>
              <w:rPr>
                <w:rFonts w:hint="eastAsia" w:ascii="SimSun, STSong" w:hAnsi="SimSun, STSong" w:eastAsia="SimSun, STSong"/>
                <w:noProof/>
                <w:color w:val="000000"/>
                <w:sz w:val="24"/>
              </w:rPr>
              <w:t>3．了解服务社会的活动对个人成长的意义。知道中学生奉献社会的途径。</w:t>
            </w:r>
          </w:p>
        </w:tc>
      </w:tr>
      <w:tr>
        <w:trPr/>
        <w:tc>
          <w:tcPr>
            <w:cnfStyle w:val="001000000000"/>
            <w:tcW w:w="825" w:type="dxa"/>
            <w:vMerge w:val="restart"/>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重难</w:t>
            </w:r>
          </w:p>
          <w:p>
            <w:pPr>
              <w:spacing w:line="240" w:lineRule="auto"/>
            </w:pPr>
            <w:r>
              <w:rPr>
                <w:rFonts w:hint="eastAsia" w:ascii="SimSun, STSong" w:hAnsi="SimSun, STSong" w:eastAsia="SimSun, STSong"/>
                <w:noProof/>
                <w:color w:val="000000"/>
                <w:sz w:val="28"/>
              </w:rPr>
              <w:t>点</w:t>
            </w:r>
          </w:p>
        </w:tc>
        <w:tc>
          <w:tcPr>
            <w:cnfStyle w:val="001000000000"/>
            <w:tcW w:w="1800" w:type="dxa"/>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教学重点</w:t>
            </w:r>
          </w:p>
        </w:tc>
        <w:tc>
          <w:tcPr>
            <w:gridSpan w:val="8"/>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奉献社会的积</w:t>
            </w:r>
            <w:r>
              <w:drawing>
                <wp:inline distT="0" distB="0" distL="0" distR="0">
                  <wp:extent cx="19050" cy="1809750"/>
                  <wp:effectExtent l="0" t="0" r="0" b="0"/>
                  <wp:docPr id="1" name="" descr=""/>
                  <wp:cNvGraphicFramePr>
                    <a:graphicFrameLocks noChangeAspect="true"/>
                  </wp:cNvGraphicFramePr>
                  <a:graphic>
                    <a:graphicData uri="http://schemas.openxmlformats.org/drawingml/2006/picture">
                      <pic:pic>
                        <pic:nvPicPr>
                          <pic:cNvPr id="2" name=""/>
                          <pic:cNvPicPr/>
                        </pic:nvPicPr>
                        <pic:blipFill>
                          <a:blip r:embed="rId3"/>
                          <a:stretch>
                            <a:fillRect/>
                          </a:stretch>
                        </pic:blipFill>
                        <pic:spPr>
                          <a:xfrm>
                            <a:off x="0" y="0"/>
                            <a:ext cx="5305425" cy="1809750"/>
                          </a:xfrm>
                          <a:prstGeom prst="rect">
                            <a:avLst/>
                          </a:prstGeom>
                        </pic:spPr>
                      </pic:pic>
                    </a:graphicData>
                  </a:graphic>
                </wp:inline>
              </w:drawing>
            </w:r>
            <w:r>
              <w:rPr>
                <w:rFonts w:hint="eastAsia" w:ascii="SimSun, STSong" w:hAnsi="SimSun, STSong" w:eastAsia="SimSun, STSong"/>
                <w:noProof/>
                <w:color w:val="000000"/>
                <w:sz w:val="24"/>
              </w:rPr>
              <w:t>极意义</w:t>
            </w:r>
          </w:p>
        </w:tc>
      </w:tr>
      <w:tr>
        <w:trPr/>
        <w:tc>
          <w:tcPr>
            <w:cnfStyle w:val="001000000000"/>
            <w:tcW w:w="825" w:type="dxa"/>
            <w:vMerge/>
            <w:tcBorders>
              <w:top w:val="single" w:color="EEEEEE" w:sz="6"/>
              <w:left w:val="single" w:color="EEEEEE" w:sz="6"/>
              <w:bottom w:val="single" w:color="EEEEEE" w:sz="6"/>
              <w:right w:val="single" w:color="EEEEEE" w:sz="6"/>
            </w:tcBorders>
          </w:tcPr>
          <w:p/>
        </w:tc>
        <w:tc>
          <w:tcPr>
            <w:cnfStyle w:val="001000000000"/>
            <w:tcW w:w="1800" w:type="dxa"/>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教学难点</w:t>
            </w:r>
          </w:p>
        </w:tc>
        <w:tc>
          <w:tcPr>
            <w:gridSpan w:val="8"/>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以实际行动服务社会、奉献社会</w:t>
            </w:r>
          </w:p>
        </w:tc>
      </w:tr>
      <w:tr>
        <w:trPr/>
        <w:tc>
          <w:tcPr>
            <w:gridSpan w:val="2"/>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教法学法</w:t>
            </w:r>
          </w:p>
        </w:tc>
        <w:tc>
          <w:tcPr>
            <w:gridSpan w:val="3"/>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0"/>
              </w:rPr>
              <w:t>情景教学，体验教学，讲述教学自主学习与合作探究相结合</w:t>
            </w:r>
          </w:p>
        </w:tc>
        <w:tc>
          <w:tcPr>
            <w:gridSpan w:val="2"/>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教具学具准备</w:t>
            </w:r>
          </w:p>
        </w:tc>
        <w:tc>
          <w:tcPr>
            <w:gridSpan w:val="3"/>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多媒体课件</w:t>
            </w:r>
          </w:p>
        </w:tc>
      </w:tr>
      <w:tr>
        <w:trPr/>
        <w:tc>
          <w:tcPr>
            <w:cnfStyle w:val="001000000000"/>
            <w:tcW w:w="825" w:type="dxa"/>
            <w:vMerge w:val="restart"/>
            <w:tcBorders>
              <w:top w:val="single" w:color="EEEEEE" w:sz="6"/>
              <w:left w:val="single" w:color="EEEEEE" w:sz="6"/>
              <w:bottom w:val="single" w:color="EEEEEE" w:sz="6"/>
              <w:right w:val="single" w:color="EEEEEE" w:sz="6"/>
            </w:tcBorders>
          </w:tcPr>
          <w:p>
            <w:pPr>
              <w:spacing w:line="240" w:lineRule="auto"/>
            </w:pPr>
            <w:r>
              <w:rPr>
                <w:rFonts w:hint="eastAsia"/>
                <w:noProof/>
              </w:rPr>
              <w:t/>
            </w:r>
          </w:p>
          <w:p>
            <w:pPr>
              <w:spacing w:line="240" w:lineRule="auto"/>
            </w:pPr>
            <w:r>
              <w:rPr>
                <w:rFonts w:hint="eastAsia" w:ascii="SimSun, STSong" w:hAnsi="SimSun, STSong" w:eastAsia="SimSun, STSong"/>
                <w:noProof/>
                <w:color w:val="000000"/>
                <w:sz w:val="28"/>
              </w:rPr>
              <w:t>教</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ascii="SimSun, STSong" w:hAnsi="SimSun, STSong" w:eastAsia="SimSun, STSong"/>
                <w:noProof/>
                <w:color w:val="000000"/>
                <w:sz w:val="28"/>
              </w:rPr>
              <w:t>学</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ascii="SimSun, STSong" w:hAnsi="SimSun, STSong" w:eastAsia="SimSun, STSong"/>
                <w:noProof/>
                <w:color w:val="000000"/>
                <w:sz w:val="28"/>
              </w:rPr>
              <w:t>过</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ascii="SimSun, STSong" w:hAnsi="SimSun, STSong" w:eastAsia="SimSun, STSong"/>
                <w:noProof/>
                <w:color w:val="000000"/>
                <w:sz w:val="28"/>
              </w:rPr>
              <w:t>程</w:t>
            </w:r>
          </w:p>
          <w:p>
            <w:pPr>
              <w:spacing w:line="240" w:lineRule="auto"/>
            </w:pPr>
            <w:r>
              <w:rPr>
                <w:rFonts w:hint="eastAsia"/>
                <w:noProof/>
              </w:rPr>
              <w:t/>
            </w:r>
          </w:p>
        </w:tc>
        <w:tc>
          <w:tcPr>
            <w:gridSpan w:val="6"/>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教   学   设   计</w:t>
            </w:r>
          </w:p>
        </w:tc>
        <w:tc>
          <w:tcPr>
            <w:gridSpan w:val="3"/>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二次备课</w:t>
            </w:r>
          </w:p>
        </w:tc>
      </w:tr>
      <w:tr>
        <w:trPr/>
        <w:tc>
          <w:tcPr>
            <w:cnfStyle w:val="001000000000"/>
            <w:tcW w:w="825" w:type="dxa"/>
            <w:vMerge/>
            <w:tcBorders>
              <w:top w:val="single" w:color="EEEEEE" w:sz="6"/>
              <w:left w:val="single" w:color="EEEEEE" w:sz="6"/>
              <w:bottom w:val="single" w:color="EEEEEE" w:sz="6"/>
              <w:right w:val="single" w:color="EEEEEE" w:sz="6"/>
            </w:tcBorders>
          </w:tcPr>
          <w:p/>
        </w:tc>
        <w:tc>
          <w:tcPr>
            <w:gridSpan w:val="6"/>
            <w:tcBorders>
              <w:top w:val="single" w:color="EEEEEE" w:sz="6"/>
              <w:left w:val="single" w:color="EEEEEE" w:sz="6"/>
              <w:bottom w:val="single" w:color="EEEEEE" w:sz="6"/>
              <w:right w:val="single" w:color="EEEEEE" w:sz="6"/>
            </w:tcBorders>
          </w:tcPr>
          <w:p>
            <w:pPr>
              <w:spacing w:line="240" w:lineRule="auto"/>
            </w:pPr>
            <w:r>
              <w:rPr>
                <w:rFonts w:hint="eastAsia"/>
                <w:noProof/>
              </w:rPr>
              <w:t/>
            </w:r>
          </w:p>
          <w:p>
            <w:pPr>
              <w:spacing w:line="240" w:lineRule="auto"/>
            </w:pPr>
            <w:r>
              <w:rPr>
                <w:rFonts w:hint="eastAsia" w:ascii="SimSun, STSong" w:hAnsi="SimSun, STSong" w:eastAsia="SimSun, STSong"/>
                <w:noProof/>
                <w:color w:val="000000"/>
                <w:sz w:val="24"/>
              </w:rPr>
              <w:t>一、查学诊断</w:t>
            </w:r>
          </w:p>
          <w:p>
            <w:pPr>
              <w:spacing w:line="240" w:lineRule="auto"/>
            </w:pPr>
            <w:r>
              <w:rPr>
                <w:rFonts w:hint="eastAsia" w:ascii="SimSun, STSong" w:hAnsi="SimSun, STSong" w:eastAsia="SimSun, STSong"/>
                <w:noProof/>
                <w:color w:val="000000"/>
                <w:sz w:val="24"/>
              </w:rPr>
              <w:t>1、为什么服务社会？</w:t>
            </w:r>
          </w:p>
          <w:p>
            <w:pPr>
              <w:spacing w:line="240" w:lineRule="auto"/>
            </w:pPr>
            <w:r>
              <w:rPr>
                <w:rFonts w:hint="eastAsia" w:ascii="SimSun, STSong" w:hAnsi="SimSun, STSong" w:eastAsia="SimSun, STSong"/>
                <w:noProof/>
                <w:color w:val="000000"/>
                <w:sz w:val="24"/>
              </w:rPr>
              <w:t>（1）服务社会体现</w:t>
            </w:r>
            <w:r>
              <w:rPr>
                <w:rFonts w:hint="eastAsia" w:ascii="SimSun, STSong" w:hAnsi="SimSun, STSong" w:eastAsia="SimSun, STSong"/>
                <w:noProof/>
                <w:color w:val="000000"/>
                <w:sz w:val="24"/>
                <w:u w:val="single"/>
              </w:rPr>
              <w:t>         </w:t>
            </w:r>
            <w:r>
              <w:rPr>
                <w:rFonts w:hint="eastAsia" w:ascii="SimSun, STSong" w:hAnsi="SimSun, STSong" w:eastAsia="SimSun, STSong"/>
                <w:noProof/>
                <w:color w:val="000000"/>
                <w:sz w:val="24"/>
              </w:rPr>
              <w:t>。</w:t>
            </w:r>
          </w:p>
          <w:p>
            <w:pPr>
              <w:spacing w:line="240" w:lineRule="auto"/>
            </w:pPr>
            <w:r>
              <w:rPr>
                <w:rFonts w:hint="eastAsia" w:ascii="SimSun, STSong" w:hAnsi="SimSun, STSong" w:eastAsia="SimSun, STSong"/>
                <w:noProof/>
                <w:color w:val="000000"/>
                <w:sz w:val="24"/>
              </w:rPr>
              <w:t>（2）服务社会能够促进我们</w:t>
            </w:r>
            <w:r>
              <w:rPr>
                <w:rFonts w:hint="eastAsia" w:ascii="SimSun, STSong" w:hAnsi="SimSun, STSong" w:eastAsia="SimSun, STSong"/>
                <w:noProof/>
                <w:color w:val="000000"/>
                <w:sz w:val="24"/>
                <w:u w:val="single"/>
              </w:rPr>
              <w:t>         </w:t>
            </w:r>
            <w:r>
              <w:rPr>
                <w:rFonts w:hint="eastAsia" w:ascii="SimSun, STSong" w:hAnsi="SimSun, STSong" w:eastAsia="SimSun, STSong"/>
                <w:noProof/>
                <w:color w:val="000000"/>
                <w:sz w:val="24"/>
              </w:rPr>
              <w:t>。</w:t>
            </w:r>
          </w:p>
          <w:p>
            <w:pPr>
              <w:spacing w:line="240" w:lineRule="auto"/>
            </w:pPr>
            <w:r>
              <w:rPr>
                <w:rFonts w:hint="eastAsia" w:ascii="SimSun, STSong" w:hAnsi="SimSun, STSong" w:eastAsia="SimSun, STSong"/>
                <w:noProof/>
                <w:color w:val="000000"/>
                <w:sz w:val="24"/>
              </w:rPr>
              <w:t>2、怎样服务社会？</w:t>
            </w:r>
          </w:p>
          <w:p>
            <w:pPr>
              <w:spacing w:line="240" w:lineRule="auto"/>
            </w:pPr>
            <w:r>
              <w:rPr>
                <w:rFonts w:hint="eastAsia" w:ascii="SimSun, STSong" w:hAnsi="SimSun, STSong" w:eastAsia="SimSun, STSong"/>
                <w:noProof/>
                <w:color w:val="000000"/>
                <w:sz w:val="24"/>
              </w:rPr>
              <w:t>（1）服务和奉献社会，需要我们积极参与社会</w:t>
            </w:r>
            <w:r>
              <w:rPr>
                <w:rFonts w:hint="eastAsia" w:ascii="SimSun, STSong" w:hAnsi="SimSun, STSong" w:eastAsia="SimSun, STSong"/>
                <w:noProof/>
                <w:color w:val="000000"/>
                <w:sz w:val="24"/>
                <w:u w:val="single"/>
              </w:rPr>
              <w:t>         。</w:t>
            </w:r>
          </w:p>
          <w:p>
            <w:pPr>
              <w:spacing w:line="240" w:lineRule="auto"/>
            </w:pPr>
            <w:r>
              <w:rPr>
                <w:rFonts w:hint="eastAsia" w:ascii="SimSun, STSong" w:hAnsi="SimSun, STSong" w:eastAsia="SimSun, STSong"/>
                <w:noProof/>
                <w:color w:val="000000"/>
                <w:sz w:val="24"/>
              </w:rPr>
              <w:t>（2）服务和奉献社会，需要我们热爱劳动</w:t>
            </w:r>
            <w:r>
              <w:rPr>
                <w:rFonts w:hint="eastAsia" w:ascii="SimSun, STSong" w:hAnsi="SimSun, STSong" w:eastAsia="SimSun, STSong"/>
                <w:noProof/>
                <w:color w:val="000000"/>
                <w:sz w:val="24"/>
                <w:u w:val="single"/>
              </w:rPr>
              <w:t>，      </w:t>
            </w:r>
            <w:r>
              <w:rPr>
                <w:rFonts w:hint="eastAsia" w:ascii="SimSun, STSong" w:hAnsi="SimSun, STSong" w:eastAsia="SimSun, STSong"/>
                <w:noProof/>
                <w:color w:val="000000"/>
                <w:sz w:val="24"/>
              </w:rPr>
              <w:t>。</w:t>
            </w:r>
          </w:p>
          <w:p>
            <w:pPr>
              <w:spacing w:line="240" w:lineRule="auto"/>
            </w:pPr>
            <w:r>
              <w:rPr>
                <w:rFonts w:hint="eastAsia" w:ascii="SimSun, STSong" w:hAnsi="SimSun, STSong" w:eastAsia="SimSun, STSong"/>
                <w:noProof/>
                <w:color w:val="000000"/>
                <w:sz w:val="24"/>
              </w:rPr>
              <w:t>二、示标导入</w:t>
            </w:r>
          </w:p>
          <w:p>
            <w:pPr>
              <w:spacing w:line="240" w:lineRule="auto"/>
            </w:pPr>
            <w:r>
              <w:rPr>
                <w:rFonts w:hint="eastAsia" w:ascii="SimSun, STSong" w:hAnsi="SimSun, STSong" w:eastAsia="SimSun, STSong"/>
                <w:noProof/>
                <w:color w:val="000000"/>
                <w:sz w:val="24"/>
              </w:rPr>
              <w:t>教师活动：播放歌曲“爱的奉献”</w:t>
            </w:r>
          </w:p>
          <w:p>
            <w:pPr>
              <w:spacing w:line="240" w:lineRule="auto"/>
            </w:pPr>
            <w:r>
              <w:rPr>
                <w:rFonts w:hint="eastAsia" w:ascii="SimSun, STSong" w:hAnsi="SimSun, STSong" w:eastAsia="SimSun, STSong"/>
                <w:noProof/>
                <w:color w:val="000000"/>
                <w:sz w:val="24"/>
              </w:rPr>
              <w:t>学生活动：学生谈感受</w:t>
            </w:r>
          </w:p>
          <w:p>
            <w:pPr>
              <w:spacing w:line="240" w:lineRule="auto"/>
            </w:pPr>
            <w:r>
              <w:rPr>
                <w:rFonts w:hint="eastAsia" w:ascii="SimSun, STSong" w:hAnsi="SimSun, STSong" w:eastAsia="SimSun, STSong"/>
                <w:noProof/>
                <w:color w:val="000000"/>
                <w:sz w:val="24"/>
              </w:rPr>
              <w:t>设计意图：让学生认识，只要人人都献出一点爱，世界将变成美好的明天。我们生活在社会中，应该为社会进步贡献自己的力量。为什么要服务社会、如何服务社会是我们今天所要探讨的内容。</w:t>
            </w:r>
          </w:p>
        </w:tc>
        <w:tc>
          <w:tcPr>
            <w:gridSpan w:val="3"/>
            <w:vMerge w:val="restart"/>
            <w:tcBorders>
              <w:top w:val="single" w:color="EEEEEE" w:sz="6"/>
              <w:left w:val="single" w:color="EEEEEE" w:sz="6"/>
              <w:bottom w:val="single" w:color="EEEEEE" w:sz="6"/>
              <w:right w:val="single" w:color="EEEEEE" w:sz="6"/>
            </w:tcBorders>
          </w:tcPr>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tc>
      </w:tr>
      <w:tr>
        <w:trPr/>
        <w:tc>
          <w:tcPr>
            <w:cnfStyle w:val="001000000000"/>
            <w:tcW w:w="825" w:type="dxa"/>
            <w:vMerge/>
            <w:tcBorders>
              <w:top w:val="single" w:color="EEEEEE" w:sz="6"/>
              <w:left w:val="single" w:color="EEEEEE" w:sz="6"/>
              <w:bottom w:val="single" w:color="EEEEEE" w:sz="6"/>
              <w:right w:val="single" w:color="EEEEEE" w:sz="6"/>
            </w:tcBorders>
          </w:tcPr>
          <w:p/>
        </w:tc>
        <w:tc>
          <w:tcPr>
            <w:gridSpan w:val="3"/>
            <w:vMerge/>
            <w:tcBorders>
              <w:top w:val="single" w:color="EEEEEE" w:sz="6"/>
              <w:left w:val="single" w:color="EEEEEE" w:sz="6"/>
              <w:bottom w:val="single" w:color="EEEEEE" w:sz="6"/>
              <w:right w:val="single" w:color="EEEEEE" w:sz="6"/>
            </w:tcBorders>
          </w:tcPr>
          <w:p/>
        </w:tc>
        <w:tc>
          <w:tcPr>
            <w:gridSpan w:val="6"/>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三、导学施教</w:t>
            </w:r>
          </w:p>
          <w:p>
            <w:pPr>
              <w:spacing w:line="240" w:lineRule="auto"/>
            </w:pPr>
            <w:r>
              <w:rPr>
                <w:rFonts w:hint="eastAsia" w:ascii="SimSun, STSong" w:hAnsi="SimSun, STSong" w:eastAsia="SimSun, STSong"/>
                <w:noProof/>
                <w:color w:val="000000"/>
                <w:sz w:val="24"/>
              </w:rPr>
              <w:t>教师活动：阅读教材P80－81探究与分享，回答：</w:t>
            </w:r>
          </w:p>
          <w:p>
            <w:pPr>
              <w:spacing w:line="240" w:lineRule="auto"/>
            </w:pPr>
            <w:r>
              <w:rPr>
                <w:rFonts w:hint="eastAsia" w:ascii="SimSun, STSong" w:hAnsi="SimSun, STSong" w:eastAsia="SimSun, STSong"/>
                <w:noProof/>
                <w:color w:val="000000"/>
                <w:sz w:val="24"/>
              </w:rPr>
              <w:t>（1）曹师傅的行动为什么能影响周围的人？</w:t>
            </w:r>
          </w:p>
          <w:p>
            <w:pPr>
              <w:spacing w:line="240" w:lineRule="auto"/>
            </w:pPr>
            <w:r>
              <w:rPr>
                <w:rFonts w:hint="eastAsia" w:ascii="SimSun, STSong" w:hAnsi="SimSun, STSong" w:eastAsia="SimSun, STSong"/>
                <w:noProof/>
                <w:color w:val="000000"/>
                <w:sz w:val="24"/>
              </w:rPr>
              <w:t>（2）他的事迹对我们有什么启示？</w:t>
            </w:r>
          </w:p>
          <w:p>
            <w:pPr>
              <w:spacing w:line="240" w:lineRule="auto"/>
            </w:pPr>
            <w:r>
              <w:rPr>
                <w:rFonts w:hint="eastAsia" w:ascii="SimSun, STSong" w:hAnsi="SimSun, STSong" w:eastAsia="SimSun, STSong"/>
                <w:noProof/>
                <w:color w:val="000000"/>
                <w:sz w:val="24"/>
              </w:rPr>
              <w:t>学生活动：学生举手发言</w:t>
            </w:r>
          </w:p>
          <w:p>
            <w:pPr>
              <w:spacing w:line="240" w:lineRule="auto"/>
            </w:pPr>
            <w:r>
              <w:rPr>
                <w:rFonts w:hint="eastAsia" w:ascii="SimSun, STSong" w:hAnsi="SimSun, STSong" w:eastAsia="SimSun, STSong"/>
                <w:noProof/>
                <w:color w:val="000000"/>
                <w:sz w:val="24"/>
              </w:rPr>
              <w:t>（1）曹师傅的行动是积极参与社会公益活动的表现，是服务社会的行为。曹师傅积极为社会作贡献，为他人和社会提供服务，得到周围的人的尊重和认可，因此，曹师傅能影响周围</w:t>
            </w:r>
            <w:r>
              <w:rPr>
                <w:rFonts w:hint="eastAsia"/>
                <w:noProof/>
              </w:rPr>
              <w:t>[MISSING IMAGE]</w:t>
            </w:r>
            <w:r>
              <w:rPr>
                <w:rFonts w:hint="eastAsia" w:ascii="SimSun, STSong" w:hAnsi="SimSun, STSong" w:eastAsia="SimSun, STSong"/>
                <w:noProof/>
                <w:color w:val="000000"/>
                <w:sz w:val="24"/>
              </w:rPr>
              <w:t>的人。</w:t>
            </w:r>
          </w:p>
          <w:p>
            <w:pPr>
              <w:spacing w:line="240" w:lineRule="auto"/>
            </w:pPr>
            <w:r>
              <w:rPr>
                <w:rFonts w:hint="eastAsia" w:ascii="SimSun, STSong" w:hAnsi="SimSun, STSong" w:eastAsia="SimSun, STSong"/>
                <w:noProof/>
                <w:color w:val="000000"/>
                <w:sz w:val="24"/>
              </w:rPr>
              <w:t>（2）在现实生活中，我们每个人都无一例外地享用着社会所提供的生活和学习条</w:t>
            </w:r>
            <w:r>
              <w:rPr>
                <w:rFonts w:hint="eastAsia"/>
                <w:noProof/>
              </w:rPr>
              <w:t>[MISSING IMAGE]</w:t>
            </w:r>
            <w:r>
              <w:rPr>
                <w:rFonts w:hint="eastAsia" w:ascii="SimSun, STSong" w:hAnsi="SimSun, STSong" w:eastAsia="SimSun, STSong"/>
                <w:noProof/>
                <w:color w:val="000000"/>
                <w:sz w:val="24"/>
              </w:rPr>
              <w:t>件，人人都有责任回报社会，为他人和社会提供服务。只有积极为社会作贡献，才能得到人们的尊重和认可，实现我们自身的价值。</w:t>
            </w:r>
          </w:p>
          <w:p>
            <w:pPr>
              <w:spacing w:line="240" w:lineRule="auto"/>
            </w:pPr>
            <w:r>
              <w:rPr>
                <w:rFonts w:hint="eastAsia" w:ascii="SimSun, STSong" w:hAnsi="SimSun, STSong" w:eastAsia="SimSun, STSong"/>
                <w:noProof/>
                <w:color w:val="000000"/>
                <w:sz w:val="24"/>
              </w:rPr>
              <w:t>设计意图：</w:t>
            </w:r>
          </w:p>
          <w:p>
            <w:pPr>
              <w:spacing w:line="240" w:lineRule="auto"/>
            </w:pPr>
            <w:r>
              <w:rPr>
                <w:rFonts w:hint="eastAsia" w:ascii="SimSun, STSong" w:hAnsi="SimSun, STSong" w:eastAsia="SimSun, STSong"/>
                <w:noProof/>
                <w:color w:val="000000"/>
                <w:sz w:val="24"/>
              </w:rPr>
              <w:t>让学生认识，服务社会体现人生价值。一个人的价值应该看他贡献什么，而不应当看他得到什么。只有积极为社会作贡献，才能得到人们的尊重和认可，实现我们自身的价值。</w:t>
            </w:r>
          </w:p>
          <w:p>
            <w:pPr>
              <w:spacing w:line="240" w:lineRule="auto"/>
            </w:pPr>
            <w:r>
              <w:rPr>
                <w:rFonts w:hint="eastAsia" w:ascii="SimSun, STSong" w:hAnsi="SimSun, STSong" w:eastAsia="SimSun, STSong"/>
                <w:noProof/>
                <w:color w:val="000000"/>
                <w:sz w:val="24"/>
              </w:rPr>
              <w:t>教师活动：阅读教材P81下面的探究与分享，回答：</w:t>
            </w:r>
          </w:p>
          <w:p>
            <w:pPr>
              <w:spacing w:line="240" w:lineRule="auto"/>
            </w:pPr>
            <w:r>
              <w:rPr>
                <w:rFonts w:hint="eastAsia" w:ascii="SimSun, STSong" w:hAnsi="SimSun, STSong" w:eastAsia="SimSun, STSong"/>
                <w:noProof/>
                <w:color w:val="000000"/>
                <w:sz w:val="24"/>
              </w:rPr>
              <w:t>（1）小方的经历给你带来怎样的感受？</w:t>
            </w:r>
          </w:p>
          <w:p>
            <w:pPr>
              <w:spacing w:line="240" w:lineRule="auto"/>
            </w:pPr>
            <w:r>
              <w:rPr>
                <w:rFonts w:hint="eastAsia" w:ascii="SimSun, STSong" w:hAnsi="SimSun, STSong" w:eastAsia="SimSun, STSong"/>
                <w:noProof/>
                <w:color w:val="000000"/>
                <w:sz w:val="24"/>
              </w:rPr>
              <w:t>（2）结合自己参与志愿服务的经历，谈谈你的收获。</w:t>
            </w:r>
          </w:p>
          <w:p>
            <w:pPr>
              <w:spacing w:line="240" w:lineRule="auto"/>
            </w:pPr>
            <w:r>
              <w:rPr>
                <w:rFonts w:hint="eastAsia" w:ascii="SimSun, STSong" w:hAnsi="SimSun, STSong" w:eastAsia="SimSun, STSong"/>
                <w:noProof/>
                <w:color w:val="000000"/>
                <w:sz w:val="24"/>
              </w:rPr>
              <w:t>学生活动：学生举手发言</w:t>
            </w:r>
          </w:p>
          <w:p>
            <w:pPr>
              <w:spacing w:line="240" w:lineRule="auto"/>
            </w:pPr>
            <w:r>
              <w:rPr>
                <w:rFonts w:hint="eastAsia" w:ascii="SimSun, STSong" w:hAnsi="SimSun, STSong" w:eastAsia="SimSun, STSong"/>
                <w:noProof/>
                <w:color w:val="000000"/>
                <w:sz w:val="24"/>
              </w:rPr>
              <w:t>（1）小方的经历丰富了自己的角色体验，培养了勤俭节约、公平交易、合理消费的意识，更增强了自信和实践能力，人际交往能力得到提升，道德境界不断提高。</w:t>
            </w:r>
          </w:p>
          <w:p>
            <w:pPr>
              <w:spacing w:line="240" w:lineRule="auto"/>
            </w:pPr>
            <w:r>
              <w:rPr>
                <w:rFonts w:hint="eastAsia" w:ascii="SimSun, STSong" w:hAnsi="SimSun, STSong" w:eastAsia="SimSun, STSong"/>
                <w:noProof/>
                <w:color w:val="000000"/>
                <w:sz w:val="24"/>
              </w:rPr>
              <w:t>（2）结合自身实际回答即可。</w:t>
            </w:r>
          </w:p>
          <w:p>
            <w:pPr>
              <w:spacing w:line="240" w:lineRule="auto"/>
            </w:pPr>
            <w:r>
              <w:rPr>
                <w:rFonts w:hint="eastAsia" w:ascii="SimSun, STSong" w:hAnsi="SimSun, STSong" w:eastAsia="SimSun, STSong"/>
                <w:noProof/>
                <w:color w:val="000000"/>
                <w:sz w:val="24"/>
              </w:rPr>
              <w:t>设计意图：让学生认识，通过参加义卖活动，小方与人交流的能力得到了提高。可见参加公益活动，不仅仅是帮助他人，也会使自身得到发展。服务社会能够促进我们全面发展。在服务社会的过程中，我们的视野不断拓展，知识不断丰富，观察、分析、解决问题的能力以及人际交往</w:t>
            </w:r>
            <w:r>
              <w:rPr>
                <w:rFonts w:hint="eastAsia"/>
                <w:noProof/>
              </w:rPr>
              <w:t>[MISSING IMAGE]</w:t>
            </w:r>
            <w:r>
              <w:rPr>
                <w:rFonts w:hint="eastAsia" w:ascii="SimSun, STSong" w:hAnsi="SimSun, STSong" w:eastAsia="SimSun, STSong"/>
                <w:noProof/>
                <w:color w:val="000000"/>
                <w:sz w:val="24"/>
              </w:rPr>
              <w:t>能力不断提升，道德境界不断提高。</w:t>
            </w:r>
          </w:p>
          <w:p>
            <w:pPr>
              <w:spacing w:line="240" w:lineRule="auto"/>
            </w:pPr>
            <w:r>
              <w:rPr>
                <w:rFonts w:hint="eastAsia" w:ascii="SimSun, STSong" w:hAnsi="SimSun, STSong" w:eastAsia="SimSun, STSong"/>
                <w:noProof/>
                <w:color w:val="000000"/>
                <w:sz w:val="24"/>
              </w:rPr>
              <w:t>教师活动：展示图片资料回答：</w:t>
            </w:r>
          </w:p>
          <w:p>
            <w:pPr>
              <w:spacing w:line="240" w:lineRule="auto"/>
            </w:pPr>
            <w:r>
              <w:rPr>
                <w:rFonts w:hint="eastAsia" w:ascii="SimSun, STSong" w:hAnsi="SimSun, STSong" w:eastAsia="SimSun, STSong"/>
                <w:noProof/>
                <w:color w:val="000000"/>
                <w:sz w:val="24"/>
              </w:rPr>
              <w:t>（1）你参加过哪些类似的活动？在参加类似的活动时，你遇到过哪些困难？你是如何克服的？</w:t>
            </w:r>
          </w:p>
          <w:p>
            <w:pPr>
              <w:spacing w:line="240" w:lineRule="auto"/>
            </w:pPr>
            <w:r>
              <w:rPr>
                <w:rFonts w:hint="eastAsia" w:ascii="SimSun, STSong" w:hAnsi="SimSun, STSong" w:eastAsia="SimSun, STSong"/>
                <w:noProof/>
                <w:color w:val="000000"/>
                <w:sz w:val="24"/>
              </w:rPr>
              <w:t>（2）除了这些活动，你还知道哪些服务社会的活动？</w:t>
            </w:r>
          </w:p>
          <w:p>
            <w:pPr>
              <w:spacing w:line="240" w:lineRule="auto"/>
            </w:pPr>
            <w:r>
              <w:rPr>
                <w:rFonts w:hint="eastAsia" w:ascii="SimSun, STSong" w:hAnsi="SimSun, STSong" w:eastAsia="SimSun, STSong"/>
                <w:noProof/>
                <w:color w:val="000000"/>
                <w:sz w:val="24"/>
              </w:rPr>
              <w:t>学生活动：学生举手发言</w:t>
            </w:r>
          </w:p>
          <w:p>
            <w:pPr>
              <w:spacing w:line="240" w:lineRule="auto"/>
            </w:pPr>
            <w:r>
              <w:rPr>
                <w:rFonts w:hint="eastAsia" w:ascii="SimSun, STSong" w:hAnsi="SimSun, STSong" w:eastAsia="SimSun, STSong"/>
                <w:noProof/>
                <w:color w:val="000000"/>
                <w:sz w:val="24"/>
              </w:rPr>
              <w:t>（1）几个同学利用周六、周日到居民小区帮助清扫卫生，为美化城市出一份力；到养老院慰问孤寡老</w:t>
            </w:r>
            <w:r>
              <w:rPr>
                <w:rFonts w:hint="eastAsia"/>
                <w:noProof/>
              </w:rPr>
              <w:t>[MISSING IMAGE]</w:t>
            </w:r>
            <w:r>
              <w:rPr>
                <w:rFonts w:hint="eastAsia" w:ascii="SimSun, STSong" w:hAnsi="SimSun, STSong" w:eastAsia="SimSun, STSong"/>
                <w:noProof/>
                <w:color w:val="000000"/>
                <w:sz w:val="24"/>
              </w:rPr>
              <w:t>人；到旅游景点义务当讲解员；帮助残疾老人过马路等。</w:t>
            </w:r>
          </w:p>
          <w:p>
            <w:pPr>
              <w:spacing w:line="240" w:lineRule="auto"/>
            </w:pPr>
            <w:r>
              <w:rPr>
                <w:rFonts w:hint="eastAsia" w:ascii="SimSun, STSong" w:hAnsi="SimSun, STSong" w:eastAsia="SimSun, STSong"/>
                <w:noProof/>
                <w:color w:val="000000"/>
                <w:sz w:val="24"/>
              </w:rPr>
              <w:t>（2）遇到的困难：我在对待人际关系和自我评估方面有所欠缺。克服：我努力改正自身错误，正确认识自己，努力学习，</w:t>
            </w:r>
            <w:r>
              <w:rPr>
                <w:rFonts w:hint="eastAsia"/>
                <w:noProof/>
              </w:rPr>
              <w:t>[MISSING IMAGE]</w:t>
            </w:r>
            <w:r>
              <w:rPr>
                <w:rFonts w:hint="eastAsia" w:ascii="SimSun, STSong" w:hAnsi="SimSun, STSong" w:eastAsia="SimSun, STSong"/>
                <w:noProof/>
                <w:color w:val="000000"/>
                <w:sz w:val="24"/>
              </w:rPr>
              <w:t>增强劳动观念，培养敬业精神，全身心投入到公益活动中，热情服务他人。</w:t>
            </w:r>
          </w:p>
          <w:p>
            <w:pPr>
              <w:spacing w:line="240" w:lineRule="auto"/>
            </w:pPr>
            <w:r>
              <w:rPr>
                <w:rFonts w:hint="eastAsia" w:ascii="SimSun, STSong" w:hAnsi="SimSun, STSong" w:eastAsia="SimSun, STSong"/>
                <w:noProof/>
                <w:color w:val="000000"/>
                <w:sz w:val="24"/>
              </w:rPr>
              <w:t>（3））服务和奉献社会的方式很多，比如参加社会公益活动，公益活动的内容很广泛，如社区服务、环境保护、知识传播、公共福利、帮助他</w:t>
            </w:r>
            <w:r>
              <w:rPr>
                <w:rFonts w:hint="eastAsia"/>
                <w:noProof/>
              </w:rPr>
              <w:t>[MISSING IMAGE]</w:t>
            </w:r>
            <w:r>
              <w:rPr>
                <w:rFonts w:hint="eastAsia" w:ascii="SimSun, STSong" w:hAnsi="SimSun, STSong" w:eastAsia="SimSun, STSong"/>
                <w:noProof/>
                <w:color w:val="000000"/>
                <w:sz w:val="24"/>
              </w:rPr>
              <w:t>人、社会援助、社会治安、紧急援助、青年服务、慈善、社团活动、专业服务、文化艺术活动、国际合作等。对青少年来说，可以参加环境保护、社区服务等公益活动，我们可以社区</w:t>
            </w:r>
            <w:r>
              <w:rPr>
                <w:rFonts w:hint="eastAsia"/>
                <w:noProof/>
              </w:rPr>
              <w:t>[MISSING IMAGE]</w:t>
            </w:r>
            <w:r>
              <w:rPr>
                <w:rFonts w:hint="eastAsia" w:ascii="SimSun, STSong" w:hAnsi="SimSun, STSong" w:eastAsia="SimSun, STSong"/>
                <w:noProof/>
                <w:color w:val="000000"/>
                <w:sz w:val="24"/>
              </w:rPr>
              <w:t>、公园、车站等公共场所纠正不文明行为，可以到科技馆、博物馆做志愿者。</w:t>
            </w:r>
          </w:p>
          <w:p>
            <w:pPr>
              <w:spacing w:line="240" w:lineRule="auto"/>
            </w:pPr>
            <w:r>
              <w:rPr>
                <w:rFonts w:hint="eastAsia" w:ascii="SimSun, STSong" w:hAnsi="SimSun, STSong" w:eastAsia="SimSun, STSong"/>
                <w:noProof/>
                <w:color w:val="000000"/>
                <w:sz w:val="24"/>
              </w:rPr>
              <w:t>设计意图：让学生认识，服务和奉献社会，需要我们积极参与社会公益活动。环境保护、社区服务等都是社会公益活动的具体形式。无论参加哪种形式的社会公益活动，我们都要从实际出发，讲求实际效果。</w:t>
            </w:r>
          </w:p>
          <w:p>
            <w:pPr>
              <w:spacing w:line="240" w:lineRule="auto"/>
            </w:pPr>
            <w:r>
              <w:rPr>
                <w:rFonts w:hint="eastAsia" w:ascii="SimSun, STSong" w:hAnsi="SimSun, STSong" w:eastAsia="SimSun, STSong"/>
                <w:noProof/>
                <w:color w:val="000000"/>
                <w:sz w:val="24"/>
              </w:rPr>
              <w:t>教师活动：展示材料“把工作当作一种修行，将毕生岁月奉献给一门手艺、一项事业、一种信仰。山西餐饮行业的王力群大师就是这样一种人。他厨艺精湛，在平凡的工作岗位上，在默默耕耘的岁月里，为中国烹饪和山西晋莱的传承与发展呕心沥血。”</w:t>
            </w:r>
          </w:p>
          <w:p>
            <w:pPr>
              <w:spacing w:line="240" w:lineRule="auto"/>
            </w:pPr>
            <w:r>
              <w:rPr>
                <w:rFonts w:hint="eastAsia" w:ascii="SimSun, STSong" w:hAnsi="SimSun, STSong" w:eastAsia="SimSun, STSong"/>
                <w:noProof/>
                <w:color w:val="000000"/>
                <w:sz w:val="24"/>
              </w:rPr>
              <w:t>从他身上，我们</w:t>
            </w:r>
            <w:r>
              <w:rPr>
                <w:rFonts w:hint="eastAsia"/>
                <w:noProof/>
              </w:rPr>
              <w:t>[MISSING IMAGE]</w:t>
            </w:r>
            <w:r>
              <w:rPr>
                <w:rFonts w:hint="eastAsia" w:ascii="SimSun, STSong" w:hAnsi="SimSun, STSong" w:eastAsia="SimSun, STSong"/>
                <w:noProof/>
                <w:color w:val="000000"/>
                <w:sz w:val="24"/>
              </w:rPr>
              <w:t>要学习什么？</w:t>
            </w:r>
          </w:p>
          <w:p>
            <w:pPr>
              <w:spacing w:line="240" w:lineRule="auto"/>
            </w:pPr>
            <w:r>
              <w:rPr>
                <w:rFonts w:hint="eastAsia" w:ascii="SimSun, STSong" w:hAnsi="SimSun, STSong" w:eastAsia="SimSun, STSong"/>
                <w:noProof/>
                <w:color w:val="000000"/>
                <w:sz w:val="24"/>
              </w:rPr>
              <w:t>学生活动：学生举手发言</w:t>
            </w:r>
          </w:p>
          <w:p>
            <w:pPr>
              <w:spacing w:line="240" w:lineRule="auto"/>
            </w:pPr>
            <w:r>
              <w:rPr>
                <w:rFonts w:hint="eastAsia" w:ascii="SimSun, STSong" w:hAnsi="SimSun, STSong" w:eastAsia="SimSun, STSong"/>
                <w:noProof/>
                <w:color w:val="000000"/>
                <w:sz w:val="24"/>
              </w:rPr>
              <w:t>服务和奉献社会，需要我们热爱劳动，爱岗敬业。</w:t>
            </w:r>
          </w:p>
          <w:p>
            <w:pPr>
              <w:spacing w:line="240" w:lineRule="auto"/>
            </w:pPr>
            <w:r>
              <w:rPr>
                <w:rFonts w:hint="eastAsia" w:ascii="SimSun, STSong" w:hAnsi="SimSun, STSong" w:eastAsia="SimSun, STSong"/>
                <w:noProof/>
                <w:color w:val="000000"/>
                <w:sz w:val="24"/>
              </w:rPr>
              <w:t>设计意图：让学生认识，服务和奉献社会，需要我们热爱劳动，爱岗敬业。我们要努力学习，增强劳动观念，培养敬业精神，学会全力以赴、精益求精、追求卓越，为将来成为合格的社会主义建设者做好准备。</w:t>
            </w:r>
          </w:p>
        </w:tc>
      </w:tr>
      <w:tr>
        <w:trPr/>
        <w:tc>
          <w:tcPr>
            <w:cnfStyle w:val="001000000000"/>
            <w:tcW w:w="825" w:type="dxa"/>
            <w:vMerge/>
            <w:tcBorders>
              <w:top w:val="single" w:color="EEEEEE" w:sz="6"/>
              <w:left w:val="single" w:color="EEEEEE" w:sz="6"/>
              <w:bottom w:val="single" w:color="EEEEEE" w:sz="6"/>
              <w:right w:val="single" w:color="EEEEEE" w:sz="6"/>
            </w:tcBorders>
          </w:tcPr>
          <w:p/>
        </w:tc>
        <w:tc>
          <w:tcPr>
            <w:gridSpan w:val="3"/>
            <w:vMerge/>
            <w:tcBorders>
              <w:top w:val="single" w:color="EEEEEE" w:sz="6"/>
              <w:left w:val="single" w:color="EEEEEE" w:sz="6"/>
              <w:bottom w:val="single" w:color="EEEEEE" w:sz="6"/>
              <w:right w:val="single" w:color="EEEEEE" w:sz="6"/>
            </w:tcBorders>
          </w:tcPr>
          <w:p/>
        </w:tc>
        <w:tc>
          <w:tcPr>
            <w:gridSpan w:val="6"/>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四、练测促学</w:t>
            </w:r>
          </w:p>
          <w:p>
            <w:pPr>
              <w:spacing w:line="240" w:lineRule="auto"/>
            </w:pPr>
            <w:r>
              <w:rPr>
                <w:rFonts w:hint="eastAsia" w:ascii="SimSun, STSong" w:hAnsi="SimSun, STSong" w:eastAsia="SimSun, STSong"/>
                <w:noProof/>
                <w:color w:val="000000"/>
                <w:sz w:val="24"/>
              </w:rPr>
              <w:t>1．爱因斯坦说过：“一个人的价值，应当看他贡献了什么，而不应当看他取得了什么。人只有献身于社会，才能找出那短暂而有风险的生命意</w:t>
            </w:r>
            <w:r>
              <w:rPr>
                <w:rFonts w:hint="eastAsia"/>
                <w:noProof/>
              </w:rPr>
              <w:t>[MISSING IMAGE]</w:t>
            </w:r>
            <w:r>
              <w:rPr>
                <w:rFonts w:hint="eastAsia" w:ascii="SimSun, STSong" w:hAnsi="SimSun, STSong" w:eastAsia="SimSun, STSong"/>
                <w:noProof/>
                <w:color w:val="000000"/>
                <w:sz w:val="24"/>
              </w:rPr>
              <w:t>义。”这段话告诉我们(   B  )①人人都有责任回报社会，为他人和社会提供服务　②只有伟人才能服务社会　③服务社会体现人生价值　④服务社会，吃力不讨好，</w:t>
            </w:r>
            <w:r>
              <w:rPr>
                <w:rFonts w:hint="eastAsia"/>
                <w:noProof/>
              </w:rPr>
              <w:t>[MISSING IMAGE]</w:t>
            </w:r>
            <w:r>
              <w:rPr>
                <w:rFonts w:hint="eastAsia" w:ascii="SimSun, STSong" w:hAnsi="SimSun, STSong" w:eastAsia="SimSun, STSong"/>
                <w:noProof/>
                <w:color w:val="000000"/>
                <w:sz w:val="24"/>
              </w:rPr>
              <w:t>不值得</w:t>
            </w:r>
          </w:p>
          <w:p>
            <w:pPr>
              <w:spacing w:line="240" w:lineRule="auto"/>
            </w:pPr>
            <w:r>
              <w:rPr>
                <w:rFonts w:hint="eastAsia" w:ascii="&quot;Times New Roman&quot;" w:hAnsi="&quot;Times New Roman&quot;" w:eastAsia="&quot;Times New Roman&quot;"/>
                <w:noProof/>
                <w:sz w:val="24"/>
              </w:rPr>
              <w:t>A．</w:t>
            </w:r>
            <w:r>
              <w:rPr>
                <w:rFonts w:hint="eastAsia" w:ascii="SimSun, STSong" w:hAnsi="SimSun, STSong" w:eastAsia="SimSun, STSong"/>
                <w:noProof/>
                <w:color w:val="000000"/>
                <w:sz w:val="24"/>
              </w:rPr>
              <w:t>②③　　　　B．①③　　　　C．②④　　</w:t>
            </w:r>
            <w:r>
              <w:rPr>
                <w:rFonts w:hint="eastAsia"/>
                <w:noProof/>
              </w:rPr>
              <w:t>[MISSING IMAGE]</w:t>
            </w:r>
            <w:r>
              <w:rPr>
                <w:rFonts w:hint="eastAsia" w:ascii="SimSun, STSong" w:hAnsi="SimSun, STSong" w:eastAsia="SimSun, STSong"/>
                <w:noProof/>
                <w:color w:val="000000"/>
                <w:sz w:val="24"/>
              </w:rPr>
              <w:t>　　D．③④</w:t>
            </w:r>
          </w:p>
          <w:p>
            <w:pPr>
              <w:spacing w:line="240" w:lineRule="auto"/>
            </w:pPr>
            <w:r>
              <w:rPr>
                <w:rFonts w:hint="eastAsia" w:ascii="SimSun, STSong" w:hAnsi="SimSun, STSong" w:eastAsia="SimSun, STSong"/>
                <w:noProof/>
                <w:color w:val="000000"/>
                <w:sz w:val="24"/>
              </w:rPr>
              <w:t>2．服务社会能够促进我们全面发展，主要表现为(   D  )</w:t>
            </w:r>
          </w:p>
          <w:p>
            <w:pPr>
              <w:spacing w:line="240" w:lineRule="auto"/>
            </w:pPr>
            <w:r>
              <w:rPr>
                <w:rFonts w:hint="eastAsia" w:ascii="SimSun, STSong" w:hAnsi="SimSun, STSong" w:eastAsia="SimSun, STSong"/>
                <w:noProof/>
                <w:color w:val="000000"/>
                <w:sz w:val="24"/>
              </w:rPr>
              <w:t>①在服务社会的过程中我们的视野不断拓展　②知识不断丰富　③观察、分析、解决问题的能力不断提高　④人际交往能力得到提升　⑤道德境界不断提高</w:t>
            </w:r>
          </w:p>
          <w:p>
            <w:pPr>
              <w:spacing w:line="240" w:lineRule="auto"/>
            </w:pPr>
            <w:r>
              <w:rPr>
                <w:rFonts w:hint="eastAsia" w:ascii="SimSun, STSong" w:hAnsi="SimSun, STSong" w:eastAsia="SimSun, STSong"/>
                <w:noProof/>
                <w:color w:val="000000"/>
                <w:sz w:val="24"/>
              </w:rPr>
              <w:t>A．①②③④  B．①②③⑤  C．①②④⑤  D．①②③④⑤</w:t>
            </w:r>
          </w:p>
          <w:p>
            <w:pPr>
              <w:spacing w:line="240" w:lineRule="auto"/>
            </w:pPr>
            <w:r>
              <w:rPr>
                <w:rFonts w:hint="eastAsia" w:ascii="SimSun, STSong" w:hAnsi="SimSun, STSong" w:eastAsia="SimSun, STSong"/>
                <w:noProof/>
                <w:color w:val="000000"/>
                <w:sz w:val="24"/>
              </w:rPr>
              <w:t>3．公益活动培养了我们的责任心，使我们树立了要回报社会，回报人民的人生观。下列属于参与公益活动具体形式的是(  D   )</w:t>
            </w:r>
          </w:p>
          <w:p>
            <w:pPr>
              <w:spacing w:line="240" w:lineRule="auto"/>
            </w:pPr>
            <w:r>
              <w:rPr>
                <w:rFonts w:hint="eastAsia" w:ascii="SimSun, STSong" w:hAnsi="SimSun, STSong" w:eastAsia="SimSun, STSong"/>
                <w:noProof/>
                <w:color w:val="000000"/>
                <w:sz w:val="24"/>
              </w:rPr>
              <w:t>①环境保护　②社区服务　③到公共场所纠正不文明行为　④到科技馆、博物馆做志愿者      A．①②③  B</w:t>
            </w:r>
            <w:r>
              <w:rPr>
                <w:rFonts w:hint="eastAsia"/>
                <w:noProof/>
              </w:rPr>
              <w:t>[MISSING IMAGE]</w:t>
            </w:r>
            <w:r>
              <w:rPr>
                <w:rFonts w:hint="eastAsia" w:ascii="SimSun, STSong" w:hAnsi="SimSun, STSong" w:eastAsia="SimSun, STSong"/>
                <w:noProof/>
                <w:color w:val="000000"/>
                <w:sz w:val="24"/>
              </w:rPr>
              <w:t>．②③④  C．①③④  D．①②③④</w:t>
            </w:r>
          </w:p>
          <w:p>
            <w:pPr>
              <w:spacing w:line="240" w:lineRule="auto"/>
            </w:pPr>
            <w:r>
              <w:rPr>
                <w:rFonts w:hint="eastAsia" w:ascii="SimSun, STSong" w:hAnsi="SimSun, STSong" w:eastAsia="SimSun, STSong"/>
                <w:noProof/>
                <w:color w:val="000000"/>
                <w:sz w:val="24"/>
              </w:rPr>
              <w:t>4.公交车售票员李素丽的人生价值在自己的工作岗上得到了充分的体现。这启示我们，服务和奉献社会需要我们(  C   ) </w:t>
            </w:r>
          </w:p>
          <w:p>
            <w:pPr>
              <w:spacing w:line="240" w:lineRule="auto"/>
            </w:pPr>
            <w:r>
              <w:rPr>
                <w:rFonts w:hint="eastAsia" w:ascii="SimSun, STSong" w:hAnsi="SimSun, STSong" w:eastAsia="SimSun, STSong"/>
                <w:noProof/>
                <w:color w:val="000000"/>
                <w:sz w:val="24"/>
              </w:rPr>
              <w:t>A．干一番轰轰烈烈的大事      B．做一个有地位的人</w:t>
            </w:r>
          </w:p>
          <w:p>
            <w:pPr>
              <w:spacing w:line="240" w:lineRule="auto"/>
            </w:pPr>
            <w:r>
              <w:rPr>
                <w:rFonts w:hint="eastAsia"/>
                <w:noProof/>
              </w:rPr>
              <w:t>[MISSING IMAGE]</w:t>
            </w:r>
            <w:r>
              <w:rPr>
                <w:rFonts w:hint="eastAsia" w:ascii="SimSun, STSong" w:hAnsi="SimSun, STSong" w:eastAsia="SimSun, STSong"/>
                <w:noProof/>
                <w:color w:val="000000"/>
                <w:sz w:val="24"/>
              </w:rPr>
              <w:t>C．热</w:t>
            </w:r>
            <w:r>
              <w:rPr>
                <w:rFonts w:hint="eastAsia"/>
                <w:noProof/>
              </w:rPr>
              <w:t>[MISSING IMAGE]</w:t>
            </w:r>
            <w:r>
              <w:rPr>
                <w:rFonts w:hint="eastAsia" w:ascii="SimSun, STSong" w:hAnsi="SimSun, STSong" w:eastAsia="SimSun, STSong"/>
                <w:noProof/>
                <w:color w:val="000000"/>
                <w:sz w:val="24"/>
              </w:rPr>
              <w:t>爱劳动，爱岗敬业        D．做自己认为重要的事</w:t>
            </w:r>
          </w:p>
          <w:p>
            <w:pPr>
              <w:spacing w:line="240" w:lineRule="auto"/>
            </w:pPr>
            <w:r>
              <w:rPr>
                <w:rFonts w:hint="eastAsia" w:ascii="SimSun, STSong" w:hAnsi="SimSun, STSong" w:eastAsia="SimSun, STSong"/>
                <w:noProof/>
                <w:color w:val="000000"/>
                <w:sz w:val="24"/>
              </w:rPr>
              <w:t>5．在我国，“志愿者</w:t>
            </w:r>
            <w:r>
              <w:rPr>
                <w:rFonts w:hint="eastAsia"/>
                <w:noProof/>
              </w:rPr>
              <w:t>[MISSING IMAGE]</w:t>
            </w:r>
            <w:r>
              <w:rPr>
                <w:rFonts w:hint="eastAsia" w:ascii="SimSun, STSong" w:hAnsi="SimSun, STSong" w:eastAsia="SimSun, STSong"/>
                <w:noProof/>
                <w:color w:val="000000"/>
                <w:sz w:val="24"/>
              </w:rPr>
              <w:t>”已越来越被公众所熟知和认可</w:t>
            </w:r>
            <w:r>
              <w:rPr>
                <w:rFonts w:hint="eastAsia"/>
                <w:noProof/>
              </w:rPr>
              <w:t>[MISSING IMAGE]</w:t>
            </w:r>
            <w:r>
              <w:rPr>
                <w:rFonts w:hint="eastAsia" w:ascii="SimSun, STSong" w:hAnsi="SimSun, STSong" w:eastAsia="SimSun, STSong"/>
                <w:noProof/>
                <w:color w:val="000000"/>
                <w:sz w:val="24"/>
              </w:rPr>
              <w:t>。据有关机构实施</w:t>
            </w:r>
            <w:r>
              <w:rPr>
                <w:rFonts w:hint="eastAsia"/>
                <w:noProof/>
              </w:rPr>
              <w:t>[MISSING IMAGE]</w:t>
            </w:r>
            <w:r>
              <w:rPr>
                <w:rFonts w:hint="eastAsia" w:ascii="SimSun, STSong" w:hAnsi="SimSun, STSong" w:eastAsia="SimSun, STSong"/>
                <w:noProof/>
                <w:color w:val="000000"/>
                <w:sz w:val="24"/>
              </w:rPr>
              <w:t>的一项社会调查显示：97.6%的青年表示</w:t>
            </w:r>
            <w:r>
              <w:rPr>
                <w:rFonts w:hint="eastAsia"/>
                <w:noProof/>
              </w:rPr>
              <w:t>[MISSING IMAGE]</w:t>
            </w:r>
            <w:r>
              <w:rPr>
                <w:rFonts w:hint="eastAsia" w:ascii="SimSun, STSong" w:hAnsi="SimSun, STSong" w:eastAsia="SimSun, STSong"/>
                <w:noProof/>
                <w:color w:val="000000"/>
                <w:sz w:val="24"/>
              </w:rPr>
              <w:t>“有空的时候，愿意去做公益活动志愿者。”做志愿者的行为(  B   )</w:t>
            </w:r>
          </w:p>
          <w:p>
            <w:pPr>
              <w:spacing w:line="240" w:lineRule="auto"/>
            </w:pPr>
            <w:r>
              <w:rPr>
                <w:rFonts w:hint="eastAsia" w:ascii="SimSun, STSong" w:hAnsi="SimSun, STSong" w:eastAsia="SimSun, STSong"/>
                <w:noProof/>
                <w:color w:val="000000"/>
                <w:sz w:val="24"/>
              </w:rPr>
              <w:t>A．是属于公民的法定义务   B．是亲近</w:t>
            </w:r>
            <w:r>
              <w:rPr>
                <w:rFonts w:hint="eastAsia"/>
                <w:noProof/>
              </w:rPr>
              <w:t>[MISSING IMAGE]</w:t>
            </w:r>
            <w:r>
              <w:rPr>
                <w:rFonts w:hint="eastAsia" w:ascii="SimSun, STSong" w:hAnsi="SimSun, STSong" w:eastAsia="SimSun, STSong"/>
                <w:noProof/>
                <w:color w:val="000000"/>
                <w:sz w:val="24"/>
              </w:rPr>
              <w:t>社会、服务社会的表现</w:t>
            </w:r>
          </w:p>
          <w:p>
            <w:pPr>
              <w:spacing w:line="240" w:lineRule="auto"/>
            </w:pPr>
            <w:r>
              <w:rPr>
                <w:rFonts w:hint="eastAsia" w:ascii="SimSun, STSong" w:hAnsi="SimSun, STSong" w:eastAsia="SimSun, STSong"/>
                <w:noProof/>
                <w:color w:val="000000"/>
                <w:sz w:val="24"/>
              </w:rPr>
              <w:t>C．是青年人成才的关键     D．是只强调国家、社会责</w:t>
            </w:r>
            <w:r>
              <w:rPr>
                <w:rFonts w:hint="eastAsia"/>
                <w:noProof/>
              </w:rPr>
              <w:t>[MISSING IMAGE]</w:t>
            </w:r>
            <w:r>
              <w:rPr>
                <w:rFonts w:hint="eastAsia" w:ascii="SimSun, STSong" w:hAnsi="SimSun, STSong" w:eastAsia="SimSun, STSong"/>
                <w:noProof/>
                <w:color w:val="000000"/>
                <w:sz w:val="24"/>
              </w:rPr>
              <w:t>任的行为</w:t>
            </w:r>
          </w:p>
          <w:p>
            <w:pPr>
              <w:spacing w:line="240" w:lineRule="auto"/>
            </w:pPr>
            <w:r>
              <w:rPr>
                <w:rFonts w:hint="eastAsia" w:ascii="SimSun, STSong" w:hAnsi="SimSun, STSong" w:eastAsia="SimSun, STSong"/>
                <w:noProof/>
                <w:color w:val="000000"/>
                <w:sz w:val="24"/>
              </w:rPr>
              <w:t>6．有人说：“不能整天把青少年禁锢</w:t>
            </w:r>
            <w:r>
              <w:rPr>
                <w:rFonts w:hint="eastAsia"/>
                <w:noProof/>
              </w:rPr>
              <w:t>[MISSING IMAGE]</w:t>
            </w:r>
            <w:r>
              <w:rPr>
                <w:rFonts w:hint="eastAsia" w:ascii="SimSun, STSong" w:hAnsi="SimSun, STSong" w:eastAsia="SimSun, STSong"/>
                <w:noProof/>
                <w:color w:val="000000"/>
                <w:sz w:val="24"/>
              </w:rPr>
              <w:t>在书本上和屋子里，要让他们参加一些社会实践，服务社会，从而，打开他们的视野，增长他们的社会经验。”这表明(   C  )</w:t>
            </w:r>
          </w:p>
          <w:p>
            <w:pPr>
              <w:spacing w:line="240" w:lineRule="auto"/>
            </w:pPr>
            <w:r>
              <w:rPr>
                <w:rFonts w:hint="eastAsia" w:ascii="SimSun, STSong" w:hAnsi="SimSun, STSong" w:eastAsia="SimSun, STSong"/>
                <w:noProof/>
                <w:color w:val="000000"/>
                <w:sz w:val="24"/>
              </w:rPr>
              <w:t>A．中学生的主要任务是参加社会实践活动    B．学习书本知识没有什么益处    C．服务社会能够促进我们全面发展    </w:t>
            </w:r>
            <w:r>
              <w:rPr>
                <w:rFonts w:hint="eastAsia"/>
                <w:noProof/>
              </w:rPr>
              <w:t>[MISSING IMAGE]</w:t>
            </w:r>
            <w:r>
              <w:rPr>
                <w:rFonts w:hint="eastAsia" w:ascii="SimSun, STSong" w:hAnsi="SimSun, STSong" w:eastAsia="SimSun, STSong"/>
                <w:noProof/>
                <w:color w:val="000000"/>
                <w:sz w:val="24"/>
              </w:rPr>
              <w:t>   D．服务社会就是牺牲自己，帮助他人</w:t>
            </w:r>
          </w:p>
        </w:tc>
      </w:tr>
      <w:tr>
        <w:trPr/>
        <w:tc>
          <w:tcPr>
            <w:cnfStyle w:val="001000000000"/>
            <w:tcW w:w="825" w:type="dxa"/>
            <w:vMerge/>
            <w:tcBorders>
              <w:top w:val="single" w:color="EEEEEE" w:sz="6"/>
              <w:left w:val="single" w:color="EEEEEE" w:sz="6"/>
              <w:bottom w:val="single" w:color="EEEEEE" w:sz="6"/>
              <w:right w:val="single" w:color="EEEEEE" w:sz="6"/>
            </w:tcBorders>
          </w:tcPr>
          <w:p/>
        </w:tc>
        <w:tc>
          <w:tcPr>
            <w:gridSpan w:val="6"/>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五、拓展延伸</w:t>
            </w:r>
          </w:p>
          <w:p>
            <w:pPr>
              <w:spacing w:line="240" w:lineRule="auto"/>
            </w:pPr>
            <w:r>
              <w:rPr>
                <w:rFonts w:hint="eastAsia" w:ascii="SimSun, STSong" w:hAnsi="SimSun, STSong" w:eastAsia="SimSun, STSong"/>
                <w:noProof/>
                <w:color w:val="000000"/>
                <w:sz w:val="24"/>
              </w:rPr>
              <w:t> 20xx年1月12日，第五届“</w:t>
            </w:r>
            <w:r>
              <w:rPr>
                <w:rFonts w:hint="eastAsia"/>
                <w:noProof/>
              </w:rPr>
              <w:t>[MISSING IMAGE]</w:t>
            </w:r>
            <w:r>
              <w:rPr>
                <w:rFonts w:hint="eastAsia" w:ascii="SimSun, STSong" w:hAnsi="SimSun, STSong" w:eastAsia="SimSun, STSong"/>
                <w:noProof/>
                <w:color w:val="000000"/>
                <w:sz w:val="24"/>
              </w:rPr>
              <w:t>志愿者关爱行动”活动评选出的20xx年度100名青海“优秀正能量志愿者”诞生，具体名单在西海公益微信公众平台公布。100名优秀志愿者，他们的事迹看似平凡，却无比伟大。他们之间本没有任何交集，却因“志愿者”三个字走到一起。此次获得“优秀正能量志愿者”奖励的郭生芳说：“公益就是一颗善良的心，用自己全部的身心去帮助需要帮助的人，任劳任怨，无怨无悔，但行好事，莫问前程。”</w:t>
            </w:r>
          </w:p>
          <w:p>
            <w:pPr>
              <w:spacing w:line="240" w:lineRule="auto"/>
            </w:pPr>
            <w:r>
              <w:rPr>
                <w:rFonts w:hint="eastAsia" w:ascii="SimSun, STSong" w:hAnsi="SimSun, STSong" w:eastAsia="SimSun, STSong"/>
                <w:noProof/>
                <w:color w:val="000000"/>
                <w:sz w:val="24"/>
              </w:rPr>
              <w:t>(1)结合材料，说说志愿者的哪些优秀品质值得我们学习?</w:t>
            </w:r>
          </w:p>
          <w:p>
            <w:pPr>
              <w:spacing w:line="240" w:lineRule="auto"/>
            </w:pPr>
            <w:r>
              <w:rPr>
                <w:rFonts w:hint="eastAsia" w:ascii="SimSun, STSong" w:hAnsi="SimSun, STSong" w:eastAsia="SimSun, STSong"/>
                <w:noProof/>
                <w:color w:val="000000"/>
                <w:sz w:val="24"/>
              </w:rPr>
              <w:t>无私奉献、强烈的社会责任感。</w:t>
            </w:r>
          </w:p>
          <w:p>
            <w:pPr>
              <w:spacing w:line="240" w:lineRule="auto"/>
            </w:pPr>
            <w:r>
              <w:rPr>
                <w:rFonts w:hint="eastAsia" w:ascii="SimSun, STSong" w:hAnsi="SimSun, STSong" w:eastAsia="SimSun, STSong"/>
                <w:noProof/>
                <w:color w:val="000000"/>
                <w:sz w:val="24"/>
              </w:rPr>
              <w:t>(2)如果我们也想成为材料中的一名“优秀正能量志愿者”，我们应该怎样服务和奉献社会？</w:t>
            </w:r>
          </w:p>
          <w:p>
            <w:pPr>
              <w:spacing w:line="240" w:lineRule="auto"/>
            </w:pPr>
            <w:r>
              <w:rPr>
                <w:rFonts w:hint="eastAsia" w:ascii="SimSun, STSong" w:hAnsi="SimSun, STSong" w:eastAsia="SimSun, STSong"/>
                <w:noProof/>
                <w:color w:val="000000"/>
                <w:sz w:val="24"/>
              </w:rPr>
              <w:t>①服务和奉献社会，需要我们积极参与社会公益活动。</w:t>
            </w:r>
          </w:p>
          <w:p>
            <w:pPr>
              <w:spacing w:line="240" w:lineRule="auto"/>
            </w:pPr>
            <w:r>
              <w:rPr>
                <w:rFonts w:hint="eastAsia" w:ascii="SimSun, STSong" w:hAnsi="SimSun, STSong" w:eastAsia="SimSun, STSong"/>
                <w:noProof/>
                <w:color w:val="000000"/>
                <w:sz w:val="24"/>
              </w:rPr>
              <w:t>②服务和奉献社会，需要我们热爱劳动，爱岗敬业。</w:t>
            </w:r>
          </w:p>
          <w:p>
            <w:pPr>
              <w:spacing w:line="240" w:lineRule="auto"/>
            </w:pPr>
            <w:r>
              <w:rPr>
                <w:rFonts w:hint="eastAsia"/>
                <w:noProof/>
              </w:rPr>
              <w:t/>
            </w:r>
          </w:p>
          <w:p>
            <w:pPr>
              <w:spacing w:line="240" w:lineRule="auto"/>
            </w:pPr>
            <w:r>
              <w:rPr>
                <w:rFonts w:hint="eastAsia" w:ascii="SimSun, STSong" w:hAnsi="SimSun, STSong" w:eastAsia="SimSun, STSong"/>
                <w:noProof/>
                <w:color w:val="000000"/>
                <w:sz w:val="24"/>
              </w:rPr>
              <w:t>【课堂小结】</w:t>
            </w:r>
          </w:p>
          <w:p>
            <w:pPr>
              <w:spacing w:line="240" w:lineRule="auto"/>
            </w:pPr>
            <w:r>
              <w:rPr>
                <w:rFonts w:hint="eastAsia" w:ascii="SimSun, STSong" w:hAnsi="SimSun, STSong" w:eastAsia="SimSun, STSong"/>
                <w:noProof/>
                <w:color w:val="000000"/>
                <w:sz w:val="24"/>
              </w:rPr>
              <w:t>本节课我</w:t>
            </w:r>
            <w:r>
              <w:rPr>
                <w:rFonts w:hint="eastAsia"/>
                <w:noProof/>
              </w:rPr>
              <w:t>[MISSING IMAGE]</w:t>
            </w:r>
            <w:r>
              <w:rPr>
                <w:rFonts w:hint="eastAsia" w:ascii="SimSun, STSong" w:hAnsi="SimSun, STSong" w:eastAsia="SimSun, STSong"/>
                <w:noProof/>
                <w:color w:val="000000"/>
                <w:sz w:val="24"/>
              </w:rPr>
              <w:t>们学习了奉献助我成长和奉献社会我践行，知道奉献社会体现人生价值，能够促进我们全面发展，懂得了奉献和服务社会需要我们积极参与社会公益活动，需要我们热爱劳动，爱岗敬业。我们要努力学习，追求卓越，</w:t>
            </w:r>
            <w:r>
              <w:rPr>
                <w:rFonts w:hint="eastAsia"/>
                <w:noProof/>
              </w:rPr>
              <w:t>[MISSING IMAGE]</w:t>
            </w:r>
            <w:r>
              <w:rPr>
                <w:rFonts w:hint="eastAsia" w:ascii="SimSun, STSong" w:hAnsi="SimSun, STSong" w:eastAsia="SimSun, STSong"/>
                <w:noProof/>
                <w:color w:val="000000"/>
                <w:sz w:val="24"/>
              </w:rPr>
              <w:t>为将来成为合格的社会主义建设者做好准备。</w:t>
            </w:r>
          </w:p>
          <w:p>
            <w:pPr>
              <w:spacing w:line="240" w:lineRule="auto"/>
            </w:pPr>
            <w:r>
              <w:rPr>
                <w:rFonts w:hint="eastAsia" w:ascii="SimSun, STSong" w:hAnsi="SimSun, STSong" w:eastAsia="SimSun, STSong"/>
                <w:noProof/>
                <w:color w:val="000000"/>
                <w:sz w:val="24"/>
              </w:rPr>
              <w:t>作业布置：微公益活动虽小，却意义重大。请试着制定一份活动策划方案。</w:t>
            </w:r>
          </w:p>
        </w:tc>
        <w:tc>
          <w:tcPr>
            <w:gridSpan w:val="3"/>
            <w:vMerge/>
            <w:tcBorders>
              <w:top w:val="single" w:color="EEEEEE" w:sz="6"/>
              <w:left w:val="single" w:color="EEEEEE" w:sz="6"/>
              <w:bottom w:val="single" w:color="EEEEEE" w:sz="6"/>
              <w:right w:val="single" w:color="EEEEEE" w:sz="6"/>
            </w:tcBorders>
          </w:tcPr>
          <w:p/>
        </w:tc>
      </w:tr>
      <w:tr>
        <w:trPr/>
        <w:tc>
          <w:tcPr>
            <w:cnfStyle w:val="001000000000"/>
            <w:tcW w:w="825" w:type="dxa"/>
            <w:tcBorders>
              <w:top w:val="single" w:color="EEEEEE" w:sz="6"/>
              <w:left w:val="single" w:color="EEEEEE" w:sz="6"/>
              <w:bottom w:val="single" w:color="EEEEEE" w:sz="6"/>
              <w:right w:val="single" w:color="EEEEEE" w:sz="6"/>
            </w:tcBorders>
          </w:tcPr>
          <w:p>
            <w:pPr>
              <w:spacing w:line="240" w:lineRule="auto"/>
            </w:pPr>
            <w:r>
              <w:rPr>
                <w:rFonts w:hint="eastAsia"/>
                <w:noProof/>
              </w:rPr>
              <w:t/>
            </w:r>
          </w:p>
          <w:p>
            <w:pPr>
              <w:spacing w:line="240" w:lineRule="auto"/>
            </w:pPr>
            <w:r>
              <w:rPr>
                <w:rFonts w:hint="eastAsia" w:ascii="SimSun, STSong" w:hAnsi="SimSun, STSong" w:eastAsia="SimSun, STSong"/>
                <w:noProof/>
                <w:color w:val="000000"/>
                <w:sz w:val="28"/>
              </w:rPr>
              <w:t>板</w:t>
            </w:r>
          </w:p>
          <w:p>
            <w:pPr>
              <w:spacing w:line="240" w:lineRule="auto"/>
            </w:pPr>
            <w:r>
              <w:rPr>
                <w:rFonts w:hint="eastAsia" w:ascii="SimSun, STSong" w:hAnsi="SimSun, STSong" w:eastAsia="SimSun, STSong"/>
                <w:noProof/>
                <w:color w:val="000000"/>
                <w:sz w:val="28"/>
              </w:rPr>
              <w:t>书</w:t>
            </w:r>
          </w:p>
          <w:p>
            <w:pPr>
              <w:spacing w:line="240" w:lineRule="auto"/>
            </w:pPr>
            <w:r>
              <w:rPr>
                <w:rFonts w:hint="eastAsia" w:ascii="SimSun, STSong" w:hAnsi="SimSun, STSong" w:eastAsia="SimSun, STSong"/>
                <w:noProof/>
                <w:color w:val="000000"/>
                <w:sz w:val="28"/>
              </w:rPr>
              <w:t>设</w:t>
            </w:r>
          </w:p>
          <w:p>
            <w:pPr>
              <w:spacing w:line="240" w:lineRule="auto"/>
            </w:pPr>
            <w:r>
              <w:rPr>
                <w:rFonts w:hint="eastAsia" w:ascii="SimSun, STSong" w:hAnsi="SimSun, STSong" w:eastAsia="SimSun, STSong"/>
                <w:noProof/>
                <w:color w:val="000000"/>
                <w:sz w:val="28"/>
              </w:rPr>
              <w:t>计</w:t>
            </w:r>
          </w:p>
        </w:tc>
        <w:tc>
          <w:tcPr>
            <w:gridSpan w:val="6"/>
            <w:tcBorders>
              <w:top w:val="single" w:color="EEEEEE" w:sz="6"/>
              <w:left w:val="single" w:color="EEEEEE" w:sz="6"/>
              <w:bottom w:val="single" w:color="EEEEEE" w:sz="6"/>
              <w:right w:val="single" w:color="EEEEEE" w:sz="6"/>
            </w:tcBorders>
          </w:tcPr>
          <w:p>
            <w:pPr>
              <w:spacing w:line="240" w:lineRule="auto"/>
            </w:pPr>
            <w:r>
              <w:rPr>
                <w:rFonts w:hint="eastAsia"/>
                <w:noProof/>
              </w:rPr>
              <w:t/>
            </w:r>
          </w:p>
          <w:p>
            <w:pPr>
              <w:spacing w:line="240" w:lineRule="auto"/>
            </w:pPr>
            <w:r>
              <w:rPr>
                <w:rFonts w:hint="eastAsia"/>
                <w:noProof/>
              </w:rPr>
              <w:t/>
            </w:r>
          </w:p>
          <w:p>
            <w:pPr>
              <w:pBdr>
                <w:top/>
                <w:left/>
                <w:bottom/>
                <w:right/>
              </w:pBdr>
              <w:spacing w:line="240" w:lineRule="auto"/>
              <w:ind w:left="405"/>
            </w:pPr>
            <w:r>
              <w:rPr>
                <w:rFonts w:hint="eastAsia"/>
                <w:noProof/>
              </w:rPr>
              <w:t>[MISSING IMAGE]</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tc>
        <w:tc>
          <w:tcPr>
            <w:gridSpan w:val="3"/>
            <w:tcBorders>
              <w:top w:val="single" w:color="EEEEEE" w:sz="6"/>
              <w:left w:val="single" w:color="EEEEEE" w:sz="6"/>
              <w:bottom w:val="single" w:color="EEEEEE" w:sz="6"/>
              <w:right w:val="single" w:color="EEEEEE" w:sz="6"/>
            </w:tcBorders>
          </w:tcPr>
          <w:p>
            <w:pPr>
              <w:spacing w:line="240" w:lineRule="auto"/>
            </w:pPr>
            <w:r>
              <w:rPr>
                <w:rFonts w:hint="eastAsia"/>
                <w:noProof/>
              </w:rPr>
              <w:t/>
            </w:r>
          </w:p>
        </w:tc>
      </w:tr>
      <w:tr>
        <w:trPr/>
        <w:tc>
          <w:tcPr>
            <w:cnfStyle w:val="001000000000"/>
            <w:tcW w:w="825" w:type="dxa"/>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8"/>
              </w:rPr>
              <w:t>教</w:t>
            </w:r>
          </w:p>
          <w:p>
            <w:pPr>
              <w:spacing w:line="240" w:lineRule="auto"/>
            </w:pPr>
            <w:r>
              <w:rPr>
                <w:rFonts w:hint="eastAsia" w:ascii="SimSun, STSong" w:hAnsi="SimSun, STSong" w:eastAsia="SimSun, STSong"/>
                <w:noProof/>
                <w:color w:val="000000"/>
                <w:sz w:val="28"/>
              </w:rPr>
              <w:t>学</w:t>
            </w:r>
          </w:p>
          <w:p>
            <w:pPr>
              <w:spacing w:line="240" w:lineRule="auto"/>
            </w:pPr>
            <w:r>
              <w:rPr>
                <w:rFonts w:hint="eastAsia" w:ascii="SimSun, STSong" w:hAnsi="SimSun, STSong" w:eastAsia="SimSun, STSong"/>
                <w:noProof/>
                <w:color w:val="000000"/>
                <w:sz w:val="28"/>
              </w:rPr>
              <w:t>反</w:t>
            </w:r>
          </w:p>
          <w:p>
            <w:pPr>
              <w:spacing w:line="240" w:lineRule="auto"/>
            </w:pPr>
            <w:r>
              <w:rPr>
                <w:rFonts w:hint="eastAsia" w:ascii="SimSun, STSong" w:hAnsi="SimSun, STSong" w:eastAsia="SimSun, STSong"/>
                <w:noProof/>
                <w:color w:val="000000"/>
                <w:sz w:val="28"/>
              </w:rPr>
              <w:t>思</w:t>
            </w:r>
          </w:p>
        </w:tc>
        <w:tc>
          <w:tcPr>
            <w:gridSpan w:val="9"/>
            <w:tcBorders>
              <w:top w:val="single" w:color="EEEEEE" w:sz="6"/>
              <w:left w:val="single" w:color="EEEEEE" w:sz="6"/>
              <w:bottom w:val="single" w:color="EEEEEE" w:sz="6"/>
              <w:right w:val="single" w:color="EEEEEE" w:sz="6"/>
            </w:tcBorders>
          </w:tcPr>
          <w:p>
            <w:pPr>
              <w:spacing w:line="240" w:lineRule="auto"/>
            </w:pPr>
            <w:r>
              <w:rPr>
                <w:rFonts w:hint="eastAsia" w:ascii="SimSun, STSong" w:hAnsi="SimSun, STSong" w:eastAsia="SimSun, STSong"/>
                <w:noProof/>
                <w:color w:val="000000"/>
                <w:sz w:val="24"/>
              </w:rPr>
              <w:t>成功之处：</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ascii="SimSun, STSong" w:hAnsi="SimSun, STSong" w:eastAsia="SimSun, STSong"/>
                <w:noProof/>
                <w:color w:val="000000"/>
                <w:sz w:val="24"/>
              </w:rPr>
              <w:t>不足之处：</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ascii="SimSun, STSong" w:hAnsi="SimSun, STSong" w:eastAsia="SimSun, STSong"/>
                <w:noProof/>
                <w:color w:val="000000"/>
                <w:sz w:val="24"/>
              </w:rPr>
              <w:t>改进措施：</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p>
            <w:pPr>
              <w:spacing w:line="240" w:lineRule="auto"/>
            </w:pPr>
            <w:r>
              <w:rPr>
                <w:rFonts w:hint="eastAsia"/>
                <w:noProof/>
              </w:rPr>
              <w:t/>
            </w:r>
          </w:p>
        </w:tc>
      </w:tr>
    </w:tbl>
    <w:p>
      <w:pPr>
        <w:spacing w:line="240" w:lineRule="auto"/>
      </w:pPr>
      <w:r>
        <w:rPr>
          <w:rFonts w:hint="eastAsia"/>
          <w:noProof/>
        </w:rPr>
        <w:t/>
      </w:r>
    </w:p>
    <w:sectPr>
      <w:pgSz w:w="11906" w:h="16838"/>
      <w:pgMar w:top="1440" w:right="1800" w:bottom="1440" w:left="1800" w:header="851" w:footer="992" w:gutter="0"/>
    </w:sectPr>
  </w:body>
</w:document>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png" Type="http://schemas.openxmlformats.org/officeDocument/2006/relationships/image" Id="rId3"/>
</Relationships>

</file>

<file path=docProps/app.xml><?xml version="1.0" encoding="utf-8"?>
<properties:Properties xmlns:properties="http://schemas.openxmlformats.org/officeDocument/2006/extended-properties" xmlns:vt="http://schemas.openxmlformats.org/officeDocument/2006/docPropsVTypes">
  <properties:Company/>
  <properties:Application/>
  <properties:AppVersion>1.1</properties:AppVersion>
</properties:Properties>
</file>

<file path=docProps/core.xml><?xml version="1.0" encoding="utf-8"?>
<cp:coreProperties xmlns:cp="http://schemas.openxmlformats.org/package/2006/metadata/core-properties" xmlns:dcterms="http://purl.org/dc/terms/" xmlns:dc="http://purl.org/dc/elements/1.1/">
  <dc:creator/>
  <cp:lastModifiedBy/>
</cp:coreProperties>
</file>